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392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Соскиной Ирины Сергеевны, </w:t>
      </w:r>
      <w:r>
        <w:rPr>
          <w:rStyle w:val="cat-ExternalSystemDefinedgrp-4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начальником отдела кадров ООО «РКС», зарегистрированной и проживающей по адресу: </w:t>
      </w:r>
      <w:r>
        <w:rPr>
          <w:rStyle w:val="cat-UserDefinedgrp-5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Style w:val="cat-UserDefinedgrp-51rplc-1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Соскина И.С., являясь начальником отдела кадров ООО «РКС», зарегистрированного по адресу: ХМАО-Югра, ХМАО-Югра, г. Нефтеюганск, Проезд 6П, стр.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кадровое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роприятие «дата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ГПХ» </w:t>
      </w:r>
      <w:r>
        <w:rPr>
          <w:rFonts w:ascii="Times New Roman" w:eastAsia="Times New Roman" w:hAnsi="Times New Roman" w:cs="Times New Roman"/>
          <w:sz w:val="26"/>
          <w:szCs w:val="26"/>
        </w:rPr>
        <w:t>12.03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вышеназванной нормой данн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13.03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Соскина И.С.,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Соскиной И.С. в ее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Соскиной И.С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Соскина И.С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«РКС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телефонограмм, факсограмм и электронных сообщений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26.03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Соскина И.С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ЕФС-1, раздел 1, подраздел 1.1.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Соскиной И.С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кадров ООО «РКС» Соскину Ирину Сергеевну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 (г.Нефтеюганск),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71 818 000 (Нефтеюганский район),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71 885 000 (Пыть-Ях),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408</w:t>
      </w:r>
      <w:r>
        <w:rPr>
          <w:rFonts w:ascii="Times New Roman" w:eastAsia="Times New Roman" w:hAnsi="Times New Roman" w:cs="Times New Roman"/>
          <w:sz w:val="26"/>
          <w:szCs w:val="26"/>
        </w:rPr>
        <w:t>963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50rplc-9">
    <w:name w:val="cat-UserDefined grp-50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9rplc-12">
    <w:name w:val="cat-ExternalSystemDefined grp-49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UserDefinedgrp-51rplc-15">
    <w:name w:val="cat-UserDefined grp-51 rplc-15"/>
    <w:basedOn w:val="DefaultParagraphFont"/>
  </w:style>
  <w:style w:type="character" w:customStyle="1" w:styleId="cat-UserDefinedgrp-52rplc-30">
    <w:name w:val="cat-UserDefined grp-52 rplc-30"/>
    <w:basedOn w:val="DefaultParagraphFont"/>
  </w:style>
  <w:style w:type="character" w:customStyle="1" w:styleId="cat-UserDefinedgrp-53rplc-56">
    <w:name w:val="cat-UserDefined grp-53 rplc-56"/>
    <w:basedOn w:val="DefaultParagraphFont"/>
  </w:style>
  <w:style w:type="character" w:customStyle="1" w:styleId="cat-UserDefinedgrp-54rplc-59">
    <w:name w:val="cat-UserDefined grp-5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